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品牌归于管理  新时代的战略品牌观与品牌运作法则</w:t>
      </w:r>
    </w:p>
    <w:p>
      <w:r>
        <w:rPr>
          <w:rFonts w:ascii="宋体" w:hAnsi="宋体" w:eastAsia="宋体"/>
          <w:sz w:val="24"/>
        </w:rPr>
        <w:t>程明，张常国著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品牌归于管理  新时代的战略品牌观与品牌运作法则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程明，张常国著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本书出售、求购地址：https://www.jiaokey.com/book/detail/13894971.html</w:t>
      </w:r>
    </w:p>
    <w:p>
      <w:r>
        <w:t>更多相关图书推荐：https://www.jiaokey.com</w:t>
      </w:r>
    </w:p>
    <w:p>
      <w:r>
        <w:t>程明，张常国著 其他作品：https://www.jiaokey.com/tag/程明，张常国著.html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关键词搜索：https://www.jiaokey.com/tag/品牌归于管理  新时代的战略品牌观与品牌运作法则.html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