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疯狂的电商  京东、苏宁、淘宝三国杀</w:t>
      </w:r>
    </w:p>
    <w:p>
      <w:r>
        <w:rPr>
          <w:rFonts w:ascii="宋体" w:hAnsi="宋体" w:eastAsia="宋体"/>
          <w:sz w:val="24"/>
        </w:rPr>
        <w:t>邱道勇著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疯狂的电商  京东、苏宁、淘宝三国杀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本书出售、求购地址：https://www.jiaokey.com/book/detail/13894969.html</w:t>
      </w:r>
    </w:p>
    <w:p>
      <w:r>
        <w:t>更多相关图书推荐：https://www.jiaokey.com</w:t>
      </w:r>
    </w:p>
    <w:p>
      <w:r>
        <w:t>邱道勇著 其他作品：https://www.jiaokey.com/tag/邱道勇著.html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关键词搜索：https://www.jiaokey.com/tag/疯狂的电商  京东、苏宁、淘宝三国杀.html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