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书名：数趣二十三篇</w:t>
      </w:r>
    </w:p>
    <w:p>
      <w:r>
        <w:t>作者：程元银著</w:t>
      </w:r>
    </w:p>
    <w:p>
      <w:r>
        <w:t>出版社：2014.12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数趣二十三篇 评论地址：https://www.jiaokey.com/book/detail/13894949.html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