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书名：社科经典  人类的群星闪耀时</w:t>
      </w:r>
    </w:p>
    <w:p>
      <w:r>
        <w:t>作者：（奥）茨威格著</w:t>
      </w:r>
    </w:p>
    <w:p>
      <w:r>
        <w:t>出版社：郑州：河南文艺出版社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社科经典  人类的群星闪耀时 评论地址：https://www.jiaokey.com/book/detail/13894926.html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