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书名：“伟大相遇”与“对等较量”</w:t>
      </w:r>
    </w:p>
    <w:p>
      <w:r>
        <w:t>作者：沈定平著</w:t>
      </w:r>
    </w:p>
    <w:p>
      <w:r>
        <w:t>出版社：北京:商务印书馆,2015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“伟大相遇”与“对等较量” 评论地址：https://www.jiaokey.com/book/detail/13894922.html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