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中小物流企业联盟发展经验与探索</w:t>
      </w:r>
    </w:p>
    <w:p>
      <w:r>
        <w:rPr>
          <w:rFonts w:ascii="宋体" w:hAnsi="宋体" w:eastAsia="宋体"/>
          <w:sz w:val="24"/>
        </w:rPr>
        <w:t>交通运输部运输服务司审定；长安大学区域与运输经济研究所编著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中小物流企业联盟发展经验与探索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交通运输部运输服务司审定；长安大学区域与运输经济研究所编著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本书出售、求购地址：https://www.jiaokey.com/book/detail/13894903.html</w:t>
      </w:r>
    </w:p>
    <w:p>
      <w:r>
        <w:t>更多相关图书推荐：https://www.jiaokey.com</w:t>
      </w:r>
    </w:p>
    <w:p>
      <w:r>
        <w:t>交通运输部运输服务司审定；长安大学区域与运输经济研究所编著 其他作品：https://www.jiaokey.com/tag/交通运输部运输服务司审定；长安大学区域与运输经济研究所编著.html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关键词搜索：https://www.jiaokey.com/tag/中小物流企业联盟发展经验与探索.html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