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中国西部农业现代化演进过程及机理研究</w:t>
      </w:r>
    </w:p>
    <w:p>
      <w:r>
        <w:rPr>
          <w:rFonts w:ascii="宋体" w:hAnsi="宋体" w:eastAsia="宋体"/>
          <w:sz w:val="24"/>
        </w:rPr>
        <w:t>姜松著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中国西部农业现代化演进过程及机理研究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本书出售、求购地址：https://www.jiaokey.com/book/detail/13894893.html</w:t>
      </w:r>
    </w:p>
    <w:p>
      <w:r>
        <w:t>更多相关图书推荐：https://www.jiaokey.com</w:t>
      </w:r>
    </w:p>
    <w:p>
      <w:r>
        <w:t>姜松著 其他作品：https://www.jiaokey.com/tag/姜松著.html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关键词搜索：https://www.jiaokey.com/tag/中国西部农业现代化演进过程及机理研究.html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