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当代财经管理名著译库  应用一般均衡导论</w:t>
      </w:r>
    </w:p>
    <w:p>
      <w:r>
        <w:rPr>
          <w:rFonts w:ascii="宋体" w:hAnsi="宋体" w:eastAsia="宋体"/>
          <w:sz w:val="24"/>
        </w:rPr>
        <w:t>（西）亚力山卓等著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当代财经管理名著译库  应用一般均衡导论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（西）亚力山卓等著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本书出售、求购地址：https://www.jiaokey.com/book/detail/13894887.html</w:t>
      </w:r>
    </w:p>
    <w:p>
      <w:r>
        <w:t>更多相关图书推荐：https://www.jiaokey.com</w:t>
      </w:r>
    </w:p>
    <w:p>
      <w:r>
        <w:t>（西）亚力山卓等著 其他作品：https://www.jiaokey.com/tag/（西）亚力山卓等著.html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关键词搜索：https://www.jiaokey.com/tag/当代财经管理名著译库  应用一般均衡导论.html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