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</w:t>
      </w:r>
    </w:p>
    <w:p>
      <w:r>
        <w:rPr>
          <w:rFonts w:ascii="宋体" w:hAnsi="宋体" w:eastAsia="宋体"/>
          <w:sz w:val="24"/>
        </w:rPr>
        <w:t>徐元勇主编；高凌，张笑昃，刘春意，洪金榕，韩坤编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徐元勇主编；高凌，张笑昃，刘春意，洪金榕，韩坤编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本书出售、求购地址：https://www.jiaokey.com/book/detail/13894882.html</w:t>
      </w:r>
    </w:p>
    <w:p>
      <w:r>
        <w:t>更多相关图书推荐：https://www.jiaokey.com</w:t>
      </w:r>
    </w:p>
    <w:p>
      <w:r>
        <w:t>徐元勇主编；高凌，张笑昃，刘春意，洪金榕，韩坤编 其他作品：https://www.jiaokey.com/tag/徐元勇主编；高凌，张笑昃，刘春意，洪金榕，韩坤编.html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关键词搜索：https://www.jiaokey.com/tag/中国古代音乐史.html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