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中庸原论  儒家情感形上学之创发与潜变</w:t>
      </w:r>
    </w:p>
    <w:p>
      <w:r>
        <w:rPr>
          <w:rFonts w:ascii="宋体" w:hAnsi="宋体" w:eastAsia="宋体"/>
          <w:sz w:val="24"/>
        </w:rPr>
        <w:t>杨少涵著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中庸原论  儒家情感形上学之创发与潜变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本书出售、求购地址：https://www.jiaokey.com/book/detail/13894878.html</w:t>
      </w:r>
    </w:p>
    <w:p>
      <w:r>
        <w:t>更多相关图书推荐：https://www.jiaokey.com</w:t>
      </w:r>
    </w:p>
    <w:p>
      <w:r>
        <w:t>杨少涵著 其他作品：https://www.jiaokey.com/tag/杨少涵著.html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关键词搜索：https://www.jiaokey.com/tag/中庸原论  儒家情感形上学之创发与潜变.html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