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不经考察的生活不值得过  柏拉图导读</w:t>
      </w:r>
    </w:p>
    <w:p>
      <w:r>
        <w:rPr>
          <w:rFonts w:ascii="宋体" w:hAnsi="宋体" w:eastAsia="宋体"/>
          <w:sz w:val="24"/>
        </w:rPr>
        <w:t>（美）理查德·克劳特著；王小娥，谢昉译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不经考察的生活不值得过  柏拉图导读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（美）理查德·克劳特著；王小娥，谢昉译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本书出售、求购地址：https://www.jiaokey.com/book/detail/13894853.html</w:t>
      </w:r>
    </w:p>
    <w:p>
      <w:r>
        <w:t>更多相关图书推荐：https://www.jiaokey.com</w:t>
      </w:r>
    </w:p>
    <w:p>
      <w:r>
        <w:t>（美）理查德·克劳特著；王小娥，谢昉译 其他作品：https://www.jiaokey.com/tag/（美）理查德·克劳特著；王小娥，谢昉译.html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关键词搜索：https://www.jiaokey.com/tag/不经考察的生活不值得过  柏拉图导读.html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