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书名：品牌与文化  恒源祥掌门人亲口讲述恒源祥的品牌经营之道</w:t>
      </w:r>
    </w:p>
    <w:p>
      <w:r>
        <w:t>作者：刘瑞旗著</w:t>
      </w:r>
    </w:p>
    <w:p>
      <w:r>
        <w:t>出版社：北京:中国发展出版社,2015.12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品牌与文化  恒源祥掌门人亲口讲述恒源祥的品牌经营之道 评论地址：https://www.jiaokey.com/book/detail/13894840.html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