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走近澳新  澳大利亚、新西兰高等教育考察记</w:t>
      </w:r>
    </w:p>
    <w:p>
      <w:r>
        <w:rPr>
          <w:rFonts w:ascii="宋体" w:hAnsi="宋体" w:eastAsia="宋体"/>
          <w:sz w:val="24"/>
        </w:rPr>
        <w:t>张齐政著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走近澳新  澳大利亚、新西兰高等教育考察记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本书出售、求购地址：https://www.jiaokey.com/book/detail/13894830.html</w:t>
      </w:r>
    </w:p>
    <w:p>
      <w:r>
        <w:t>更多相关图书推荐：https://www.jiaokey.com</w:t>
      </w:r>
    </w:p>
    <w:p>
      <w:r>
        <w:t>张齐政著 其他作品：https://www.jiaokey.com/tag/张齐政著.html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关键词搜索：https://www.jiaokey.com/tag/走近澳新  澳大利亚、新西兰高等教育考察记.html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