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社会质量  欧洲愿景  a vision for europe</w:t>
      </w:r>
    </w:p>
    <w:p>
      <w:r>
        <w:rPr>
          <w:rFonts w:ascii="宋体" w:hAnsi="宋体" w:eastAsia="宋体"/>
          <w:sz w:val="24"/>
        </w:rPr>
        <w:t>（荷）沃尔夫冈·贝克（Wolfgang Beck）等主编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社会质量  欧洲愿景  a vision for europe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（荷）沃尔夫冈·贝克（Wolfgang Beck）等主编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本书出售、求购地址：https://www.jiaokey.com/book/detail/13894829.html</w:t>
      </w:r>
    </w:p>
    <w:p>
      <w:r>
        <w:t>更多相关图书推荐：https://www.jiaokey.com</w:t>
      </w:r>
    </w:p>
    <w:p>
      <w:r>
        <w:t>（荷）沃尔夫冈·贝克（Wolfgang Beck）等主编 其他作品：https://www.jiaokey.com/tag/（荷）沃尔夫冈·贝克（Wolfgang Beck）等主编.html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关键词搜索：https://www.jiaokey.com/tag/社会质量  欧洲愿景  a vision for europe.html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