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书名：畲族长联歌选</w:t>
      </w:r>
    </w:p>
    <w:p>
      <w:r>
        <w:t>作者：雷群芳等编著</w:t>
      </w:r>
    </w:p>
    <w:p>
      <w:r>
        <w:t>出版社：杭州:浙江大学出版社,2015.04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畲族长联歌选 评论地址：https://www.jiaokey.com/book/detail/13894802.html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