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我国部分潜优势项目青少年基础训练取得突破的关键问题</w:t>
      </w:r>
    </w:p>
    <w:p>
      <w:r>
        <w:rPr>
          <w:rFonts w:ascii="宋体" w:hAnsi="宋体" w:eastAsia="宋体"/>
          <w:sz w:val="24"/>
        </w:rPr>
        <w:t>杜长亮，邓杰著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我国部分潜优势项目青少年基础训练取得突破的关键问题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杜长亮，邓杰著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本书出售、求购地址：https://www.jiaokey.com/book/detail/13894795.html</w:t>
      </w:r>
    </w:p>
    <w:p>
      <w:r>
        <w:t>更多相关图书推荐：https://www.jiaokey.com</w:t>
      </w:r>
    </w:p>
    <w:p>
      <w:r>
        <w:t>杜长亮，邓杰著 其他作品：https://www.jiaokey.com/tag/杜长亮，邓杰著.html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关键词搜索：https://www.jiaokey.com/tag/我国部分潜优势项目青少年基础训练取得突破的关键问题.html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