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中国东南数学奥林匹克（2004-2013年）=CHINA SOUTHEAST MATHEMATICAL OLYMPIAD</w:t>
      </w:r>
    </w:p>
    <w:p>
      <w:r>
        <w:rPr>
          <w:rFonts w:ascii="宋体" w:hAnsi="宋体" w:eastAsia="宋体"/>
          <w:sz w:val="24"/>
        </w:rPr>
        <w:t>陶平生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中国东南数学奥林匹克（2004-2013年）=CHINA SOUTHEAST MATHEMATICAL OLYMPIAD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本书出售、求购地址：https://www.jiaokey.com/book/detail/13894771.html</w:t>
      </w:r>
    </w:p>
    <w:p>
      <w:r>
        <w:t>更多相关图书推荐：https://www.jiaokey.com</w:t>
      </w:r>
    </w:p>
    <w:p>
      <w:r>
        <w:t>陶平生 其他作品：https://www.jiaokey.com/tag/陶平生.html</w:t>
      </w:r>
    </w:p>
    <w:p>
      <w:r>
        <w:t>关键词搜索：https://www.jiaokey.com/tag/中国东南数学奥林匹克（2004-2013年）=CHINA SOUTHEAST MATHEMATICAL OLYMPIAD.html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