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网络安全与数据完整性指南</w:t>
      </w:r>
    </w:p>
    <w:p>
      <w:r>
        <w:rPr>
          <w:rFonts w:ascii="宋体" w:hAnsi="宋体" w:eastAsia="宋体"/>
          <w:sz w:val="24"/>
        </w:rPr>
        <w:t>（美）MARCFARLEY，TOMSTEARNS，JEFFREYHUS著；李明之，赵粮，张侃等译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网络安全与数据完整性指南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（美）MARCFARLEY，TOMSTEARNS，JEFFREYHUS著；李明之，赵粮，张侃等译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本书出售、求购地址：https://www.jiaokey.com/book/detail/13894753.html</w:t>
      </w:r>
    </w:p>
    <w:p>
      <w:r>
        <w:t>更多相关图书推荐：https://www.jiaokey.com</w:t>
      </w:r>
    </w:p>
    <w:p>
      <w:r>
        <w:t>（美）MARCFARLEY，TOMSTEARNS，JEFFREYHUS著；李明之，赵粮，张侃等译 其他作品：https://www.jiaokey.com/tag/（美）MARCFARLEY，TOMSTEARNS，JEFFREYHUS著；李明之，赵粮，张侃等译.html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关键词搜索：https://www.jiaokey.com/tag/网络安全与数据完整性指南.html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