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书名：白山黑水多英雄  东北抗日童谣</w:t>
      </w:r>
    </w:p>
    <w:p>
      <w:r>
        <w:t>作者：刘仲元，刘大伟编著</w:t>
      </w:r>
    </w:p>
    <w:p>
      <w:r>
        <w:t>出版社：长春:长春出版社,2015.06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白山黑水多英雄  东北抗日童谣 评论地址：https://www.jiaokey.com/book/detail/13894692.html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