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书名：关东酒王  关宝树</w:t>
      </w:r>
    </w:p>
    <w:p>
      <w:r>
        <w:t>作者：刘兆福，胡玫著</w:t>
      </w:r>
    </w:p>
    <w:p>
      <w:r>
        <w:t>出版社：长春：吉林人民出版社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关东酒王  关宝树 评论地址：https://www.jiaokey.com/book/detail/13894683.html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