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书名：蝲蛄河</w:t>
      </w:r>
    </w:p>
    <w:p>
      <w:r>
        <w:t>作者：刘兆福编</w:t>
      </w:r>
    </w:p>
    <w:p>
      <w:r>
        <w:t>出版社：长春:长春出版社,2014.12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蝲蛄河 评论地址：https://www.jiaokey.com/book/detail/13894676.html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