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部队建设重难点问题汇编  通信团（营）级指挥专业学员  2012年春季至2015年春季</w:t>
      </w:r>
    </w:p>
    <w:p>
      <w:r>
        <w:rPr>
          <w:rFonts w:ascii="宋体" w:hAnsi="宋体" w:eastAsia="宋体"/>
          <w:sz w:val="24"/>
        </w:rPr>
        <w:t>黄永松，张国建主编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部队建设重难点问题汇编  通信团（营）级指挥专业学员  2012年春季至2015年春季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黄永松，张国建主编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国防信息学院五系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本书出售、求购地址：https://www.jiaokey.com/book/detail/13894618.html</w:t>
      </w:r>
    </w:p>
    <w:p>
      <w:r>
        <w:t>更多相关图书推荐：https://www.jiaokey.com</w:t>
      </w:r>
    </w:p>
    <w:p>
      <w:r>
        <w:t>黄永松，张国建主编 其他作品：https://www.jiaokey.com/tag/黄永松，张国建主编.html</w:t>
      </w:r>
    </w:p>
    <w:p>
      <w:r>
        <w:t>国防信息学院五系 出版图书：https://www.jiaokey.com/tag/国防信息学院五系.html</w:t>
      </w:r>
    </w:p>
    <w:p>
      <w:r>
        <w:t>关键词搜索：https://www.jiaokey.com/tag/部队建设重难点问题汇编  通信团（营）级指挥专业学员  2012年春季至2015年春季.html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