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无形亮剑  加快转变传播力生成模式</w:t>
      </w:r>
    </w:p>
    <w:p>
      <w:r>
        <w:rPr>
          <w:rFonts w:ascii="宋体" w:hAnsi="宋体" w:eastAsia="宋体"/>
          <w:sz w:val="24"/>
        </w:rPr>
        <w:t>姜兴华著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无形亮剑  加快转变传播力生成模式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本书出售、求购地址：https://www.jiaokey.com/book/detail/13894607.html</w:t>
      </w:r>
    </w:p>
    <w:p>
      <w:r>
        <w:t>更多相关图书推荐：https://www.jiaokey.com</w:t>
      </w:r>
    </w:p>
    <w:p>
      <w:r>
        <w:t>姜兴华著 其他作品：https://www.jiaokey.com/tag/姜兴华著.html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关键词搜索：https://www.jiaokey.com/tag/无形亮剑  加快转变传播力生成模式.html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