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军事装备学丛书  复杂电磁环境下装备保障训练概论</w:t>
      </w:r>
    </w:p>
    <w:p>
      <w:r>
        <w:rPr>
          <w:rFonts w:ascii="宋体" w:hAnsi="宋体" w:eastAsia="宋体"/>
          <w:sz w:val="24"/>
        </w:rPr>
        <w:t>宋华文，马玉林，刘泽军等著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军事装备学丛书  复杂电磁环境下装备保障训练概论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宋华文，马玉林，刘泽军等著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本书出售、求购地址：https://www.jiaokey.com/book/detail/13894606.html</w:t>
      </w:r>
    </w:p>
    <w:p>
      <w:r>
        <w:t>更多相关图书推荐：https://www.jiaokey.com</w:t>
      </w:r>
    </w:p>
    <w:p>
      <w:r>
        <w:t>宋华文，马玉林，刘泽军等著 其他作品：https://www.jiaokey.com/tag/宋华文，马玉林，刘泽军等著.html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关键词搜索：https://www.jiaokey.com/tag/军事装备学丛书  复杂电磁环境下装备保障训练概论.html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