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培训班教材  陆军合同战术训练</w:t>
      </w:r>
    </w:p>
    <w:p>
      <w:r>
        <w:rPr>
          <w:rFonts w:ascii="宋体" w:hAnsi="宋体" w:eastAsia="宋体"/>
          <w:sz w:val="24"/>
        </w:rPr>
        <w:t>张松，王吉山，刘国旗主编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培训班教材  陆军合同战术训练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张松，王吉山，刘国旗主编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南京陆军指挥学院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本书出售、求购地址：https://www.jiaokey.com/book/detail/13894599.html</w:t>
      </w:r>
    </w:p>
    <w:p>
      <w:r>
        <w:t>更多相关图书推荐：https://www.jiaokey.com</w:t>
      </w:r>
    </w:p>
    <w:p>
      <w:r>
        <w:t>张松，王吉山，刘国旗主编 其他作品：https://www.jiaokey.com/tag/张松，王吉山，刘国旗主编.html</w:t>
      </w:r>
    </w:p>
    <w:p>
      <w:r>
        <w:t>南京陆军指挥学院 出版图书：https://www.jiaokey.com/tag/南京陆军指挥学院.html</w:t>
      </w:r>
    </w:p>
    <w:p>
      <w:r>
        <w:t>关键词搜索：https://www.jiaokey.com/tag/培训班教材  陆军合同战术训练.html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