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带兵的学问  实现强军目标带兵十二法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带兵的学问  实现强军目标带兵十二法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本书出售、求购地址：https://www.jiaokey.com/book/detail/13894595.html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关键词搜索：https://www.jiaokey.com/tag/带兵的学问  实现强军目标带兵十二法.html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