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1998年全国中考试题汇编  政治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1998年全国中考试题汇编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本书出售、求购地址：https://www.jiaokey.com/book/detail/13894505.html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关键词搜索：https://www.jiaokey.com/tag/1998年全国中考试题汇编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