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小学生作文片断强化训练  写人部分</w:t>
      </w:r>
    </w:p>
    <w:p>
      <w:r>
        <w:rPr>
          <w:rFonts w:ascii="宋体" w:hAnsi="宋体" w:eastAsia="宋体"/>
          <w:sz w:val="24"/>
        </w:rPr>
        <w:t>郑学永，王国光主编；蔡玲玲，曾荔榕著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小学生作文片断强化训练  写人部分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郑学永，王国光主编；蔡玲玲，曾荔榕著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本书出售、求购地址：https://www.jiaokey.com/book/detail/13894458.html</w:t>
      </w:r>
    </w:p>
    <w:p>
      <w:r>
        <w:t>更多相关图书推荐：https://www.jiaokey.com</w:t>
      </w:r>
    </w:p>
    <w:p>
      <w:r>
        <w:t>郑学永，王国光主编；蔡玲玲，曾荔榕著 其他作品：https://www.jiaokey.com/tag/郑学永，王国光主编；蔡玲玲，曾荔榕著.html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关键词搜索：https://www.jiaokey.com/tag/小学生作文片断强化训练  写人部分.html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