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书名：必由之路  中国农村城市化思考</w:t>
      </w:r>
    </w:p>
    <w:p>
      <w:r>
        <w:t>作者：罗静著</w:t>
      </w:r>
    </w:p>
    <w:p>
      <w:r>
        <w:t>出版社：西安：陕西人民出版社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必由之路  中国农村城市化思考 评论地址：https://www.jiaokey.com/book/detail/13894318.html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