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中学代数词典  教育卷</w:t>
      </w:r>
    </w:p>
    <w:p>
      <w:r>
        <w:rPr>
          <w:rFonts w:ascii="宋体" w:hAnsi="宋体" w:eastAsia="宋体"/>
          <w:sz w:val="24"/>
        </w:rPr>
        <w:t>刘申有，林而立，刘秀卿，张建平编著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中学代数词典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刘申有，林而立，刘秀卿，张建平编著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本书出售、求购地址：https://www.jiaokey.com/book/detail/13894306.html</w:t>
      </w:r>
    </w:p>
    <w:p>
      <w:r>
        <w:t>更多相关图书推荐：https://www.jiaokey.com</w:t>
      </w:r>
    </w:p>
    <w:p>
      <w:r>
        <w:t>刘申有，林而立，刘秀卿，张建平编著 其他作品：https://www.jiaokey.com/tag/刘申有，林而立，刘秀卿，张建平编著.html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关键词搜索：https://www.jiaokey.com/tag/中学代数词典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