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挑战与回应  思想政治教育工作在现时代的创新与发展</w:t>
      </w:r>
    </w:p>
    <w:p>
      <w:r>
        <w:rPr>
          <w:rFonts w:ascii="宋体" w:hAnsi="宋体" w:eastAsia="宋体"/>
          <w:sz w:val="24"/>
        </w:rPr>
        <w:t>董雅主编；邓力，石雪，邱永琼副主编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挑战与回应  思想政治教育工作在现时代的创新与发展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董雅主编；邓力，石雪，邱永琼副主编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本书出售、求购地址：https://www.jiaokey.com/book/detail/13894296.html</w:t>
      </w:r>
    </w:p>
    <w:p>
      <w:r>
        <w:t>更多相关图书推荐：https://www.jiaokey.com</w:t>
      </w:r>
    </w:p>
    <w:p>
      <w:r>
        <w:t>董雅主编；邓力，石雪，邱永琼副主编 其他作品：https://www.jiaokey.com/tag/董雅主编；邓力，石雪，邱永琼副主编.html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关键词搜索：https://www.jiaokey.com/tag/挑战与回应  思想政治教育工作在现时代的创新与发展.html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