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深圳、上海上市公司1993年度中期报告汇编  上海分册</w:t>
      </w:r>
    </w:p>
    <w:p>
      <w:r>
        <w:rPr>
          <w:rFonts w:ascii="宋体" w:hAnsi="宋体" w:eastAsia="宋体"/>
          <w:sz w:val="24"/>
        </w:rPr>
        <w:t>深圳证券交易所，证券市场导报编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深圳、上海上市公司1993年度中期报告汇编  上海分册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深圳证券交易所，证券市场导报编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本书出售、求购地址：https://www.jiaokey.com/book/detail/13894289.html</w:t>
      </w:r>
    </w:p>
    <w:p>
      <w:r>
        <w:t>更多相关图书推荐：https://www.jiaokey.com</w:t>
      </w:r>
    </w:p>
    <w:p>
      <w:r>
        <w:t>深圳证券交易所，证券市场导报编 其他作品：https://www.jiaokey.com/tag/深圳证券交易所，证券市场导报编.html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关键词搜索：https://www.jiaokey.com/tag/深圳、上海上市公司1993年度中期报告汇编  上海分册.html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