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当代国际商务知识要览</w:t>
      </w:r>
    </w:p>
    <w:p>
      <w:r>
        <w:rPr>
          <w:rFonts w:ascii="宋体" w:hAnsi="宋体" w:eastAsia="宋体"/>
          <w:sz w:val="24"/>
        </w:rPr>
        <w:t>周克全，荣志远主编；甘肃省人事厅组编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当代国际商务知识要览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周克全，荣志远主编；甘肃省人事厅组编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本书出售、求购地址：https://www.jiaokey.com/book/detail/13894204.html</w:t>
      </w:r>
    </w:p>
    <w:p>
      <w:r>
        <w:t>更多相关图书推荐：https://www.jiaokey.com</w:t>
      </w:r>
    </w:p>
    <w:p>
      <w:r>
        <w:t>周克全，荣志远主编；甘肃省人事厅组编 其他作品：https://www.jiaokey.com/tag/周克全，荣志远主编；甘肃省人事厅组编.html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关键词搜索：https://www.jiaokey.com/tag/当代国际商务知识要览.html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