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爸爸老师进课堂  幼儿家长教案录</w:t>
      </w:r>
    </w:p>
    <w:p>
      <w:r>
        <w:rPr>
          <w:rFonts w:ascii="宋体" w:hAnsi="宋体" w:eastAsia="宋体"/>
          <w:sz w:val="24"/>
        </w:rPr>
        <w:t>曹玉萍主编；同济大学幼儿园编著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13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4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13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爸爸老师进课堂  幼儿家长教案录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曹玉萍主编；同济大学幼儿园编著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学前教育(学科: 家庭教育) 学前教育 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本书出售、求购地址：https://www.jiaokey.com/book/detail/13894152.html</w:t>
      </w:r>
    </w:p>
    <w:p>
      <w:r>
        <w:t>更多相关图书推荐：https://www.jiaokey.com</w:t>
      </w:r>
    </w:p>
    <w:p>
      <w:r>
        <w:t>曹玉萍主编；同济大学幼儿园编著 其他作品：https://www.jiaokey.com/tag/曹玉萍主编；同济大学幼儿园编著.html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关键词搜索：https://www.jiaokey.com/tag/学前教育(学科: 家庭教育) 学前教育 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