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新视野中华经典文库  近思录</w:t>
      </w:r>
    </w:p>
    <w:p>
      <w:r>
        <w:rPr>
          <w:rFonts w:ascii="宋体" w:hAnsi="宋体" w:eastAsia="宋体"/>
          <w:sz w:val="24"/>
        </w:rPr>
        <w:t>杨祖汉导读；杨祖汉，许惠敏译注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新视野中华经典文库  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杨祖汉导读；杨祖汉，许惠敏译注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本书出售、求购地址：https://www.jiaokey.com/book/detail/13894134.html</w:t>
      </w:r>
    </w:p>
    <w:p>
      <w:r>
        <w:t>更多相关图书推荐：https://www.jiaokey.com</w:t>
      </w:r>
    </w:p>
    <w:p>
      <w:r>
        <w:t>杨祖汉导读；杨祖汉，许惠敏译注 其他作品：https://www.jiaokey.com/tag/杨祖汉导读；杨祖汉，许惠敏译注.html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关键词搜索：https://www.jiaokey.com/tag/新视野中华经典文库  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