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近代台湾知识分子的轨迹  1920年-1945年的思想</w:t>
      </w:r>
    </w:p>
    <w:p>
      <w:r>
        <w:rPr>
          <w:rFonts w:ascii="宋体" w:hAnsi="宋体" w:eastAsia="宋体"/>
          <w:sz w:val="24"/>
        </w:rPr>
        <w:t>张修慎著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近代台湾知识分子的轨迹  1920年-1945年的思想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本书出售、求购地址：https://www.jiaokey.com/book/detail/13894133.html</w:t>
      </w:r>
    </w:p>
    <w:p>
      <w:r>
        <w:t>更多相关图书推荐：https://www.jiaokey.com</w:t>
      </w:r>
    </w:p>
    <w:p>
      <w:r>
        <w:t>张修慎著 其他作品：https://www.jiaokey.com/tag/张修慎著.html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关键词搜索：https://www.jiaokey.com/tag/近代台湾知识分子的轨迹  1920年-1945年的思想.html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