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非读不可  古文阅读教学的有效策略</w:t>
      </w:r>
    </w:p>
    <w:p>
      <w:r>
        <w:rPr>
          <w:rFonts w:ascii="宋体" w:hAnsi="宋体" w:eastAsia="宋体"/>
          <w:sz w:val="24"/>
        </w:rPr>
        <w:t>潘丽珠等合著；黄文琼主编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非读不可  古文阅读教学的有效策略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潘丽珠等合著；黄文琼主编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本书出售、求购地址：https://www.jiaokey.com/book/detail/13894132.html</w:t>
      </w:r>
    </w:p>
    <w:p>
      <w:r>
        <w:t>更多相关图书推荐：https://www.jiaokey.com</w:t>
      </w:r>
    </w:p>
    <w:p>
      <w:r>
        <w:t>潘丽珠等合著；黄文琼主编 其他作品：https://www.jiaokey.com/tag/潘丽珠等合著；黄文琼主编.html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关键词搜索：https://www.jiaokey.com/tag/非读不可  古文阅读教学的有效策略.html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