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数位化质性硏究  NVivo 10之图解与应用 = Digitalized qualitative research NVivo 10 iconography and application</w:t>
      </w:r>
    </w:p>
    <w:p>
      <w:r>
        <w:rPr>
          <w:rFonts w:ascii="宋体" w:hAnsi="宋体" w:eastAsia="宋体"/>
          <w:sz w:val="24"/>
        </w:rPr>
        <w:t>刘世闵，李志伟著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数位化质性硏究  NVivo 10之图解与应用 = Digitalized qualitative research NVivo 10 iconography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刘世闵，李志伟著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本书出售、求购地址：https://www.jiaokey.com/book/detail/13894128.html</w:t>
      </w:r>
    </w:p>
    <w:p>
      <w:r>
        <w:t>更多相关图书推荐：https://www.jiaokey.com</w:t>
      </w:r>
    </w:p>
    <w:p>
      <w:r>
        <w:t>刘世闵，李志伟著 其他作品：https://www.jiaokey.com/tag/刘世闵，李志伟著.html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关键词搜索：https://www.jiaokey.com/tag/数位化质性硏究  NVivo 10之图解与应用 = Digitalized qualitative research NVivo 10 iconography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