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近代东亚海域交流  航运·商业·人物</w:t>
      </w:r>
    </w:p>
    <w:p>
      <w:r>
        <w:rPr>
          <w:rFonts w:ascii="宋体" w:hAnsi="宋体" w:eastAsia="宋体"/>
          <w:sz w:val="24"/>
        </w:rPr>
        <w:t>松浦章编著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近代东亚海域交流  航运·商业·人物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本书出售、求购地址：https://www.jiaokey.com/book/detail/13894113.html</w:t>
      </w:r>
    </w:p>
    <w:p>
      <w:r>
        <w:t>更多相关图书推荐：https://www.jiaokey.com</w:t>
      </w:r>
    </w:p>
    <w:p>
      <w:r>
        <w:t>松浦章编著 其他作品：https://www.jiaokey.com/tag/松浦章编著.html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关键词搜索：https://www.jiaokey.com/tag/近代东亚海域交流  航运·商业·人物.html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