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个体经济学  第4版 = Microeconomics</w:t>
      </w:r>
    </w:p>
    <w:p>
      <w:r>
        <w:rPr>
          <w:rFonts w:ascii="宋体" w:hAnsi="宋体" w:eastAsia="宋体"/>
          <w:sz w:val="24"/>
        </w:rPr>
        <w:t>谢京睿著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个体经济学  第4版 = 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谢京睿著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纵横图书出版股份有限公司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本书出售、求购地址：https://www.jiaokey.com/book/detail/13894097.html</w:t>
      </w:r>
    </w:p>
    <w:p>
      <w:r>
        <w:t>更多相关图书推荐：https://www.jiaokey.com</w:t>
      </w:r>
    </w:p>
    <w:p>
      <w:r>
        <w:t>谢京睿著 其他作品：https://www.jiaokey.com/tag/谢京睿著.html</w:t>
      </w:r>
    </w:p>
    <w:p>
      <w:r>
        <w:t>纵横图书出版股份有限公司 出版图书：https://www.jiaokey.com/tag/纵横图书出版股份有限公司.html</w:t>
      </w:r>
    </w:p>
    <w:p>
      <w:r>
        <w:t>关键词搜索：https://www.jiaokey.com/tag/个体经济学  第4版 = 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