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从案头到氍毹  《牡丹亭》明清文人全释改编与舞台艺术之递进</w:t>
      </w:r>
    </w:p>
    <w:p>
      <w:r>
        <w:rPr>
          <w:rFonts w:ascii="宋体" w:hAnsi="宋体" w:eastAsia="宋体"/>
          <w:sz w:val="24"/>
        </w:rPr>
        <w:t>陈凯莘著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从案头到氍毹  《牡丹亭》明清文人全释改编与舞台艺术之递进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陈凯莘著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本书出售、求购地址：https://www.jiaokey.com/book/detail/13894092.html</w:t>
      </w:r>
    </w:p>
    <w:p>
      <w:r>
        <w:t>更多相关图书推荐：https://www.jiaokey.com</w:t>
      </w:r>
    </w:p>
    <w:p>
      <w:r>
        <w:t>陈凯莘著 其他作品：https://www.jiaokey.com/tag/陈凯莘著.html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关键词搜索：https://www.jiaokey.com/tag/从案头到氍毹  《牡丹亭》明清文人全释改编与舞台艺术之递进.html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