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法律，不只是法律  行为与社会事实在法律判决时的角色 = More than the law behavioral and social facts in legal decision making</w:t>
      </w:r>
    </w:p>
    <w:p>
      <w:r>
        <w:rPr>
          <w:rFonts w:ascii="宋体" w:hAnsi="宋体" w:eastAsia="宋体"/>
          <w:sz w:val="24"/>
        </w:rPr>
        <w:t>彼德·英格利许，布鲁斯·塞尔斯著；庞元媛译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法律，不只是法律  行为与社会事实在法律判决时的角色 = More than the law behavioral and social facts in legal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彼德·英格利许，布鲁斯·塞尔斯著；庞元媛译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本书出售、求购地址：https://www.jiaokey.com/book/detail/13894073.html</w:t>
      </w:r>
    </w:p>
    <w:p>
      <w:r>
        <w:t>更多相关图书推荐：https://www.jiaokey.com</w:t>
      </w:r>
    </w:p>
    <w:p>
      <w:r>
        <w:t>彼德·英格利许，布鲁斯·塞尔斯著；庞元媛译 其他作品：https://www.jiaokey.com/tag/彼德·英格利许，布鲁斯·塞尔斯著；庞元媛译.html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关键词搜索：https://www.jiaokey.com/tag/法律，不只是法律  行为与社会事实在法律判决时的角色 = More than the law behavioral and social facts in legal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