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实践大学数位出版合作系列  美学艺术类  PH0126  穿越电影看心理</w:t>
      </w:r>
    </w:p>
    <w:p>
      <w:r>
        <w:rPr>
          <w:rFonts w:ascii="宋体" w:hAnsi="宋体" w:eastAsia="宋体"/>
          <w:sz w:val="24"/>
        </w:rPr>
        <w:t>胡正文著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实践大学数位出版合作系列  美学艺术类  PH0126  穿越电影看心理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本书出售、求购地址：https://www.jiaokey.com/book/detail/13894069.html</w:t>
      </w:r>
    </w:p>
    <w:p>
      <w:r>
        <w:t>更多相关图书推荐：https://www.jiaokey.com</w:t>
      </w:r>
    </w:p>
    <w:p>
      <w:r>
        <w:t>胡正文著 其他作品：https://www.jiaokey.com/tag/胡正文著.html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关键词搜索：https://www.jiaokey.com/tag/实践大学数位出版合作系列  美学艺术类  PH0126  穿越电影看心理.html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