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送“现实”到“写实”  一九八○年代两岸女性写实小说之比较</w:t>
      </w:r>
    </w:p>
    <w:p>
      <w:r>
        <w:rPr>
          <w:rFonts w:ascii="宋体" w:hAnsi="宋体" w:eastAsia="宋体"/>
          <w:sz w:val="24"/>
        </w:rPr>
        <w:t>裴海燕著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送“现实”到“写实”  一九八○年代两岸女性写实小说之比较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本书出售、求购地址：https://www.jiaokey.com/book/detail/13894052.html</w:t>
      </w:r>
    </w:p>
    <w:p>
      <w:r>
        <w:t>更多相关图书推荐：https://www.jiaokey.com</w:t>
      </w:r>
    </w:p>
    <w:p>
      <w:r>
        <w:t>裴海燕著 其他作品：https://www.jiaokey.com/tag/裴海燕著.html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关键词搜索：https://www.jiaokey.com/tag/送“现实”到“写实”  一九八○年代两岸女性写实小说之比较.html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