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《呂氏春秋》词汇资料汇编 = A glossary of the Lvshi Chunqiu</w:t>
      </w:r>
    </w:p>
    <w:p>
      <w:r>
        <w:rPr>
          <w:rFonts w:ascii="宋体" w:hAnsi="宋体" w:eastAsia="宋体"/>
          <w:sz w:val="24"/>
        </w:rPr>
        <w:t>何志华，朱国藩，郑丽娟编著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《呂氏春秋》词汇资料汇编 = A glossary of the Lvshi Chunqiu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何志华，朱国藩，郑丽娟编著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本书出售、求购地址：https://www.jiaokey.com/book/detail/13894047.html</w:t>
      </w:r>
    </w:p>
    <w:p>
      <w:r>
        <w:t>更多相关图书推荐：https://www.jiaokey.com</w:t>
      </w:r>
    </w:p>
    <w:p>
      <w:r>
        <w:t>何志华，朱国藩，郑丽娟编著 其他作品：https://www.jiaokey.com/tag/何志华，朱国藩，郑丽娟编著.html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关键词搜索：https://www.jiaokey.com/tag/《呂氏春秋》词汇资料汇编 = A glossary of the Lvshi Chunqiu.html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