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观光暨餐旅消费者行为 = Consumer behavior in tourism and hospitality</w:t>
      </w:r>
    </w:p>
    <w:p>
      <w:r>
        <w:rPr>
          <w:rFonts w:ascii="宋体" w:hAnsi="宋体" w:eastAsia="宋体"/>
          <w:sz w:val="24"/>
        </w:rPr>
        <w:t>李宜靜等合著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观光暨餐旅消费者行为 = Consumer behavior in tourism and hospitality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李宜靜等合著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本书出售、求购地址：https://www.jiaokey.com/book/detail/13894005.html</w:t>
      </w:r>
    </w:p>
    <w:p>
      <w:r>
        <w:t>更多相关图书推荐：https://www.jiaokey.com</w:t>
      </w:r>
    </w:p>
    <w:p>
      <w:r>
        <w:t>李宜靜等合著 其他作品：https://www.jiaokey.com/tag/李宜靜等合著.html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关键词搜索：https://www.jiaokey.com/tag/观光暨餐旅消费者行为 = Consumer behavior in tourism and hospitality.html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