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广告、媒体与社会 = Advertising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广告、媒体与社会 =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本书出售、求购地址：https://www.jiaokey.com/book/detail/13894004.html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关键词搜索：https://www.jiaokey.com/tag/广告、媒体与社会 =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