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阅读陶渊明 = Reading Tao Yuanming shifting paradigms of historical reception 427-1900</w:t>
      </w:r>
    </w:p>
    <w:p>
      <w:r>
        <w:rPr>
          <w:rFonts w:ascii="宋体" w:hAnsi="宋体" w:eastAsia="宋体"/>
          <w:sz w:val="24"/>
        </w:rPr>
        <w:t>田菱著；張月译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阅读陶渊明 = Reading Tao Yuanming shifting paradigms of historical reception 427-1900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田菱著；張月译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本书出售、求购地址：https://www.jiaokey.com/book/detail/13893998.html</w:t>
      </w:r>
    </w:p>
    <w:p>
      <w:r>
        <w:t>更多相关图书推荐：https://www.jiaokey.com</w:t>
      </w:r>
    </w:p>
    <w:p>
      <w:r>
        <w:t>田菱著；張月译 其他作品：https://www.jiaokey.com/tag/田菱著；張月译.html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关键词搜索：https://www.jiaokey.com/tag/阅读陶渊明 = Reading Tao Yuanming shifting paradigms of historical reception 427-1900.html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