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小说  09  PG1361  心灵深处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小说  09  PG1361  心灵深处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本书出售、求购地址：https://www.jiaokey.com/book/detail/13893978.html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关键词搜索：https://www.jiaokey.com/tag/毕璞全集  小说  09  PG1361  心灵深处.html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