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中国现代经济理论探索</w:t>
      </w:r>
    </w:p>
    <w:p>
      <w:r>
        <w:rPr>
          <w:rFonts w:ascii="宋体" w:hAnsi="宋体" w:eastAsia="宋体"/>
          <w:sz w:val="24"/>
        </w:rPr>
        <w:t>王毅武著；周成启，李善明主编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中国现代经济理论探索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王毅武著；周成启，李善明主编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本书出售、求购地址：https://www.jiaokey.com/book/detail/13893976.html</w:t>
      </w:r>
    </w:p>
    <w:p>
      <w:r>
        <w:t>更多相关图书推荐：https://www.jiaokey.com</w:t>
      </w:r>
    </w:p>
    <w:p>
      <w:r>
        <w:t>王毅武著；周成启，李善明主编 其他作品：https://www.jiaokey.com/tag/王毅武著；周成启，李善明主编.html</w:t>
      </w:r>
    </w:p>
    <w:p>
      <w:r>
        <w:t>香港：新风出版社 出版图书：https://www.jiaokey.com/tag/香港：新风出版社.html</w:t>
      </w:r>
    </w:p>
    <w:p>
      <w:r>
        <w:t>关键词搜索：https://www.jiaokey.com/tag/中国现代经济理论探索.html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